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书名：蛮帅部落的后代</w:t>
      </w:r>
    </w:p>
    <w:p>
      <w:r>
        <w:t>作者：黄亦波编文</w:t>
      </w:r>
    </w:p>
    <w:p>
      <w:r>
        <w:t>出版社：上海:上海人民美术出版社,2014.12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蛮帅部落的后代 评论地址：https://www.jiaokey.com/book/detail/13795428.html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