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书名：暴风雨所诞生的  中</w:t>
      </w:r>
    </w:p>
    <w:p>
      <w:r>
        <w:t>作者：康济绘画；钟志坚改编；（苏）尼·奥斯特洛夫斯基原著</w:t>
      </w:r>
    </w:p>
    <w:p>
      <w:r>
        <w:t>出版社：上海:上海人民美术出版社,2015.02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暴风雨所诞生的  中 评论地址：https://www.jiaokey.com/book/detail/13795426.html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