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初中数理化公式定律&amp;要点透析</w:t>
      </w:r>
    </w:p>
    <w:p>
      <w:r>
        <w:rPr>
          <w:rFonts w:ascii="宋体" w:hAnsi="宋体" w:eastAsia="宋体"/>
          <w:sz w:val="24"/>
        </w:rPr>
        <w:t>王春梅，陈静，李亚东等本册主编；牛胜玉丛书主编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初中数理化公式定律&amp;要点透析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王春梅，陈静，李亚东等本册主编；牛胜玉丛书主编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本书出售、求购地址：https://www.jiaokey.com/book/detail/13795416.html</w:t>
      </w:r>
    </w:p>
    <w:p>
      <w:r>
        <w:t>更多相关图书推荐：https://www.jiaokey.com</w:t>
      </w:r>
    </w:p>
    <w:p>
      <w:r>
        <w:t>王春梅，陈静，李亚东等本册主编；牛胜玉丛书主编 其他作品：https://www.jiaokey.com/tag/王春梅，陈静，李亚东等本册主编；牛胜玉丛书主编.html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关键词搜索：https://www.jiaokey.com/tag/初中数理化公式定律&amp;要点透析.html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