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图解初中基础知识必背随身记掌中宝系列  初中化学必背公式定律及考点要点速查  彩图版</w:t>
      </w:r>
    </w:p>
    <w:p>
      <w:r>
        <w:rPr>
          <w:rFonts w:ascii="宋体" w:hAnsi="宋体" w:eastAsia="宋体"/>
          <w:sz w:val="24"/>
        </w:rPr>
        <w:t>刘淑珍著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图解初中基础知识必背随身记掌中宝系列  初中化学必背公式定律及考点要点速查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本书出售、求购地址：https://www.jiaokey.com/book/detail/13795415.html</w:t>
      </w:r>
    </w:p>
    <w:p>
      <w:r>
        <w:t>更多相关图书推荐：https://www.jiaokey.com</w:t>
      </w:r>
    </w:p>
    <w:p>
      <w:r>
        <w:t>刘淑珍著 其他作品：https://www.jiaokey.com/tag/刘淑珍著.html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关键词搜索：https://www.jiaokey.com/tag/图解初中基础知识必背随身记掌中宝系列  初中化学必背公式定律及考点要点速查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