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机器人时代  技术、工作与经济的未来</w:t>
      </w:r>
    </w:p>
    <w:p>
      <w:r>
        <w:rPr>
          <w:rFonts w:ascii="宋体" w:hAnsi="宋体" w:eastAsia="宋体"/>
          <w:sz w:val="24"/>
        </w:rPr>
        <w:t>（美）马丁·福特著；王吉美，牛筱萌译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机器人时代  技术、工作与经济的未来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（美）马丁·福特著；王吉美，牛筱萌译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本书出售、求购地址：https://www.jiaokey.com/book/detail/13795388.html</w:t>
      </w:r>
    </w:p>
    <w:p>
      <w:r>
        <w:t>更多相关图书推荐：https://www.jiaokey.com</w:t>
      </w:r>
    </w:p>
    <w:p>
      <w:r>
        <w:t>（美）马丁·福特著；王吉美，牛筱萌译 其他作品：https://www.jiaokey.com/tag/（美）马丁·福特著；王吉美，牛筱萌译.html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关键词搜索：https://www.jiaokey.com/tag/机器人时代  技术、工作与经济的未来.html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