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书名：酸甜苦辣咸</w:t>
      </w:r>
    </w:p>
    <w:p>
      <w:r>
        <w:t>作者：肖叶著；罗殷，焦天虹绘</w:t>
      </w:r>
    </w:p>
    <w:p>
      <w:r>
        <w:t>出版社：成都:四川少年儿童出版社,2015.02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酸甜苦辣咸 评论地址：https://www.jiaokey.com/book/detail/13795375.html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