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趣味儿歌找不同  动物篇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趣味儿歌找不同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本书出售、求购地址：https://www.jiaokey.com/book/detail/13795373.html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关键词搜索：https://www.jiaokey.com/tag/趣味儿歌找不同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