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拼搏与奉献  印度尼西亚归侨林慧卿的乒乓球人生</w:t>
      </w:r>
    </w:p>
    <w:p>
      <w:r>
        <w:rPr>
          <w:rFonts w:ascii="宋体" w:hAnsi="宋体" w:eastAsia="宋体"/>
          <w:sz w:val="24"/>
        </w:rPr>
        <w:t>梁英明著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拼搏与奉献  印度尼西亚归侨林慧卿的乒乓球人生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本书出售、求购地址：https://www.jiaokey.com/book/detail/13795348.html</w:t>
      </w:r>
    </w:p>
    <w:p>
      <w:r>
        <w:t>更多相关图书推荐：https://www.jiaokey.com</w:t>
      </w:r>
    </w:p>
    <w:p>
      <w:r>
        <w:t>梁英明著 其他作品：https://www.jiaokey.com/tag/梁英明著.html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关键词搜索：https://www.jiaokey.com/tag/拼搏与奉献  印度尼西亚归侨林慧卿的乒乓球人生.html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