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30分钟搞定课堂测验</w:t>
      </w:r>
    </w:p>
    <w:p>
      <w:r>
        <w:rPr>
          <w:rFonts w:ascii="宋体" w:hAnsi="宋体" w:eastAsia="宋体"/>
          <w:sz w:val="24"/>
        </w:rPr>
        <w:t>（德）克里斯蒂娜·康纳茨，迪尔克·康纳茨著；王萍，万迎朗译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30分钟搞定课堂测验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（德）克里斯蒂娜·康纳茨，迪尔克·康纳茨著；王萍，万迎朗译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本书出售、求购地址：https://www.jiaokey.com/book/detail/13795343.html</w:t>
      </w:r>
    </w:p>
    <w:p>
      <w:r>
        <w:t>更多相关图书推荐：https://www.jiaokey.com</w:t>
      </w:r>
    </w:p>
    <w:p>
      <w:r>
        <w:t>（德）克里斯蒂娜·康纳茨，迪尔克·康纳茨著；王萍，万迎朗译 其他作品：https://www.jiaokey.com/tag/（德）克里斯蒂娜·康纳茨，迪尔克·康纳茨著；王萍，万迎朗译.html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关键词搜索：https://www.jiaokey.com/tag/30分钟搞定课堂测验.html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