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犹太人智慧全书  最高级思维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犹太人智慧全书  最高级思维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本书出售、求购地址：https://www.jiaokey.com/book/detail/13795335.html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关键词搜索：https://www.jiaokey.com/tag/犹太人智慧全书  最高级思维.html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