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小野人和他的动物朋友  2  肉食动物</w:t>
      </w:r>
    </w:p>
    <w:p>
      <w:r>
        <w:rPr>
          <w:rFonts w:ascii="宋体" w:hAnsi="宋体" w:eastAsia="宋体"/>
          <w:sz w:val="24"/>
        </w:rPr>
        <w:t>（韩）尹宝元图；（韩）崔铉明文；任美丽译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小野人和他的动物朋友  2  肉食动物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（韩）尹宝元图；（韩）崔铉明文；任美丽译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本书出售、求购地址：https://www.jiaokey.com/book/detail/13795333.html</w:t>
      </w:r>
    </w:p>
    <w:p>
      <w:r>
        <w:t>更多相关图书推荐：https://www.jiaokey.com</w:t>
      </w:r>
    </w:p>
    <w:p>
      <w:r>
        <w:t>（韩）尹宝元图；（韩）崔铉明文；任美丽译 其他作品：https://www.jiaokey.com/tag/（韩）尹宝元图；（韩）崔铉明文；任美丽译.html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关键词搜索：https://www.jiaokey.com/tag/小野人和他的动物朋友  2  肉食动物.html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