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破解遗传与进化53个高考大问题  生物</w:t>
      </w:r>
    </w:p>
    <w:p>
      <w:r>
        <w:rPr>
          <w:rFonts w:ascii="宋体" w:hAnsi="宋体" w:eastAsia="宋体"/>
          <w:sz w:val="24"/>
        </w:rPr>
        <w:t>杜志建丛书主编；丁瑜，徐秀琴，彭占军等丛书编委；徐秀琴本册主编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破解遗传与进化53个高考大问题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杜志建丛书主编；丁瑜，徐秀琴，彭占军等丛书编委；徐秀琴本册主编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本书出售、求购地址：https://www.jiaokey.com/book/detail/13795326.html</w:t>
      </w:r>
    </w:p>
    <w:p>
      <w:r>
        <w:t>更多相关图书推荐：https://www.jiaokey.com</w:t>
      </w:r>
    </w:p>
    <w:p>
      <w:r>
        <w:t>杜志建丛书主编；丁瑜，徐秀琴，彭占军等丛书编委；徐秀琴本册主编 其他作品：https://www.jiaokey.com/tag/杜志建丛书主编；丁瑜，徐秀琴，彭占军等丛书编委；徐秀琴本册主编.html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破解遗传与进化53个高考大问题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