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经典手工影像  典藏版</w:t>
      </w:r>
    </w:p>
    <w:p>
      <w:r>
        <w:rPr>
          <w:rFonts w:ascii="宋体" w:hAnsi="宋体" w:eastAsia="宋体"/>
          <w:sz w:val="24"/>
        </w:rPr>
        <w:t>钟建明，（美）山姆·王，桑迪·肯，克里斯蒂娜·Z·安德森等著；孔耐译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经典手工影像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钟建明，（美）山姆·王，桑迪·肯，克里斯蒂娜·Z·安德森等著；孔耐译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本书出售、求购地址：https://www.jiaokey.com/book/detail/13795325.html</w:t>
      </w:r>
    </w:p>
    <w:p>
      <w:r>
        <w:t>更多相关图书推荐：https://www.jiaokey.com</w:t>
      </w:r>
    </w:p>
    <w:p>
      <w:r>
        <w:t>钟建明，（美）山姆·王，桑迪·肯，克里斯蒂娜·Z·安德森等著；孔耐译 其他作品：https://www.jiaokey.com/tag/钟建明，（美）山姆·王，桑迪·肯，克里斯蒂娜·Z·安德森等著；孔耐译.html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关键词搜索：https://www.jiaokey.com/tag/经典手工影像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