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书名：护肤·秀发·美甲·彩妆·装扮随身查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总页数：302</w:t>
      </w:r>
    </w:p>
    <w:p>
      <w:r>
        <w:t>更多请访问教客网: www.jiaokey.com</w:t>
      </w:r>
    </w:p>
    <w:p>
      <w:r>
        <w:t>护肤·秀发·美甲·彩妆·装扮随身查 评论地址：https://www.jiaokey.com/book/detail/13795324.html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