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安妮的故事  英汉对照版</w:t>
      </w:r>
    </w:p>
    <w:p>
      <w:r>
        <w:rPr>
          <w:rFonts w:ascii="宋体" w:hAnsi="宋体" w:eastAsia="宋体"/>
          <w:sz w:val="24"/>
        </w:rPr>
        <w:t>（德）Jane Dolman原著；李金玉翻译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安妮的故事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（德）Jane Dolman原著；李金玉翻译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本书出售、求购地址：https://www.jiaokey.com/book/detail/13795310.html</w:t>
      </w:r>
    </w:p>
    <w:p>
      <w:r>
        <w:t>更多相关图书推荐：https://www.jiaokey.com</w:t>
      </w:r>
    </w:p>
    <w:p>
      <w:r>
        <w:t>（德）Jane Dolman原著；李金玉翻译 其他作品：https://www.jiaokey.com/tag/（德）Jane Dolman原著；李金玉翻译.html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关键词搜索：https://www.jiaokey.com/tag/安妮的故事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