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贝佛利山庄的女孩  英汉对照版</w:t>
      </w:r>
    </w:p>
    <w:p>
      <w:r>
        <w:rPr>
          <w:rFonts w:ascii="宋体" w:hAnsi="宋体" w:eastAsia="宋体"/>
          <w:sz w:val="24"/>
        </w:rPr>
        <w:t>（英）Ellsabeth Spencer原著；郭阿莉翻译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贝佛利山庄的女孩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（英）Ellsabeth Spencer原著；郭阿莉翻译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本书出售、求购地址：https://www.jiaokey.com/book/detail/13795309.html</w:t>
      </w:r>
    </w:p>
    <w:p>
      <w:r>
        <w:t>更多相关图书推荐：https://www.jiaokey.com</w:t>
      </w:r>
    </w:p>
    <w:p>
      <w:r>
        <w:t>（英）Ellsabeth Spencer原著；郭阿莉翻译 其他作品：https://www.jiaokey.com/tag/（英）Ellsabeth Spencer原著；郭阿莉翻译.html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关键词搜索：https://www.jiaokey.com/tag/贝佛利山庄的女孩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