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书名：启发精选世界优秀畅销绘本  大脚丫和玻璃鞋</w:t>
      </w:r>
    </w:p>
    <w:p>
      <w:r>
        <w:t>作者：（美）扬著</w:t>
      </w:r>
    </w:p>
    <w:p>
      <w:r>
        <w:t>出版社：石家庄:河北教育出版社,2012.03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启发精选世界优秀畅销绘本  大脚丫和玻璃鞋 评论地址：https://www.jiaokey.com/book/detail/13795289.html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