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书名：《电磁学》习题选解</w:t>
      </w:r>
    </w:p>
    <w:p>
      <w:r>
        <w:t>作者：周岳明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《电磁学》习题选解 评论地址：https://www.jiaokey.com/book/detail/13795256.html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