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书名：无线电应用数学  下册</w:t>
      </w:r>
    </w:p>
    <w:p>
      <w:r>
        <w:t>作者：（日）石上彦一著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无线电应用数学  下册 评论地址：https://www.jiaokey.com/book/detail/13795244.html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