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钓鱼技巧十六字决</w:t>
      </w:r>
    </w:p>
    <w:p>
      <w:r>
        <w:rPr>
          <w:rFonts w:ascii="宋体" w:hAnsi="宋体" w:eastAsia="宋体"/>
          <w:sz w:val="24"/>
        </w:rPr>
        <w:t>沈凡主编；常桂尊，沈涛，王磊编；李忠，赫建伟绘图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钓鱼技巧十六字决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沈凡主编；常桂尊，沈涛，王磊编；李忠，赫建伟绘图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本书出售、求购地址：https://www.jiaokey.com/book/detail/13795210.html</w:t>
      </w:r>
    </w:p>
    <w:p>
      <w:r>
        <w:t>更多相关图书推荐：https://www.jiaokey.com</w:t>
      </w:r>
    </w:p>
    <w:p>
      <w:r>
        <w:t>沈凡主编；常桂尊，沈涛，王磊编；李忠，赫建伟绘图 其他作品：https://www.jiaokey.com/tag/沈凡主编；常桂尊，沈涛，王磊编；李忠，赫建伟绘图.html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关键词搜索：https://www.jiaokey.com/tag/钓鱼技巧十六字决.html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