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书名：心中的歌儿永不落  胡震音乐随笔与歌曲创作选</w:t>
      </w:r>
    </w:p>
    <w:p>
      <w:r>
        <w:t>作者：胡震著</w:t>
      </w:r>
    </w:p>
    <w:p>
      <w:r>
        <w:t>出版社：上海：中西书局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心中的歌儿永不落  胡震音乐随笔与歌曲创作选 评论地址：https://www.jiaokey.com/book/detail/13795209.html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