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从零起步学架子鼓  轻松入门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从零起步学架子鼓  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本书出售、求购地址：https://www.jiaokey.com/book/detail/13795197.html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关键词搜索：https://www.jiaokey.com/tag/从零起步学架子鼓  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