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0-3岁儿童动作发展与训练</w:t>
      </w:r>
    </w:p>
    <w:p>
      <w:r>
        <w:rPr>
          <w:rFonts w:ascii="宋体" w:hAnsi="宋体" w:eastAsia="宋体"/>
          <w:sz w:val="24"/>
        </w:rPr>
        <w:t>陈雅芳总主编；陈春梅主编；吴聿霖，杨清美副主编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0-3岁儿童动作发展与训练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陈雅芳总主编；陈春梅主编；吴聿霖，杨清美副主编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婴幼儿-早期教育-幼儿师范教育-教材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本书出售、求购地址：https://www.jiaokey.com/book/detail/13795188.html</w:t>
      </w:r>
    </w:p>
    <w:p>
      <w:r>
        <w:t>更多相关图书推荐：https://www.jiaokey.com</w:t>
      </w:r>
    </w:p>
    <w:p>
      <w:r>
        <w:t>陈雅芳总主编；陈春梅主编；吴聿霖，杨清美副主编 其他作品：https://www.jiaokey.com/tag/陈雅芳总主编；陈春梅主编；吴聿霖，杨清美副主编.html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关键词搜索：https://www.jiaokey.com/tag/婴幼儿-早期教育-幼儿师范教育-教材.html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