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开放教育的探索</w:t>
      </w:r>
    </w:p>
    <w:p>
      <w:r>
        <w:rPr>
          <w:rFonts w:ascii="宋体" w:hAnsi="宋体" w:eastAsia="宋体"/>
          <w:sz w:val="24"/>
        </w:rPr>
        <w:t>张德明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9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5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9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开放教育的探索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9787309110180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开放教育-研究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广播电视教育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汇编了近几年来作者就开放教育在报刊上发表的文章，在国际会议上的主题发言以及有关的专题总结。作何联系中国第一成立的开放学——上海开放大学的实践，探索了开放教育的时代背景、价值意义、教育特征人才培养模式、教学方法、质量保证、机制创新等，对高等教育的改革、学习型社会的建设，具有一定的借鉴作用。</w:t>
      </w:r>
    </w:p>
    <w:p/>
    <w:p>
      <w:r>
        <w:t>本书出售、求购地址：https://www.jiaokey.com/book/detail/13795140.html</w:t>
      </w:r>
    </w:p>
    <w:p>
      <w:r>
        <w:t>更多广播电视教育图书推荐：https://www.jiaokey.com</w:t>
      </w:r>
    </w:p>
    <w:p>
      <w:r>
        <w:t>张德明 其他作品：https://www.jiaokey.com/tag/张德明.html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关键词搜索：https://www.jiaokey.com/tag/开放教育-研究.html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