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0-8岁儿童学习环境创设</w:t>
      </w:r>
    </w:p>
    <w:p>
      <w:r>
        <w:rPr>
          <w:rFonts w:ascii="宋体" w:hAnsi="宋体" w:eastAsia="宋体"/>
          <w:sz w:val="24"/>
        </w:rPr>
        <w:t>（美）朱莉·布拉德著；陈妃燕，彭楚芸译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0-8岁儿童学习环境创设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（美）朱莉·布拉德著；陈妃燕，彭楚芸译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本书出售、求购地址：https://www.jiaokey.com/book/detail/13795129.html</w:t>
      </w:r>
    </w:p>
    <w:p>
      <w:r>
        <w:t>更多相关图书推荐：https://www.jiaokey.com</w:t>
      </w:r>
    </w:p>
    <w:p>
      <w:r>
        <w:t>（美）朱莉·布拉德著；陈妃燕，彭楚芸译 其他作品：https://www.jiaokey.com/tag/（美）朱莉·布拉德著；陈妃燕，彭楚芸译.html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关键词搜索：https://www.jiaokey.com/tag/0-8岁儿童学习环境创设.html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