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第10卷  教育的变革与发展</w:t>
      </w:r>
    </w:p>
    <w:p>
      <w:r>
        <w:rPr>
          <w:rFonts w:ascii="宋体" w:hAnsi="宋体" w:eastAsia="宋体"/>
          <w:sz w:val="24"/>
        </w:rPr>
        <w:t>张宪文，张玉法主编；朱庆葆，陈进金，孙若怡等著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第10卷  教育的变革与发展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张宪文，张玉法主编；朱庆葆，陈进金，孙若怡等著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本书出售、求购地址：https://www.jiaokey.com/book/detail/13795123.html</w:t>
      </w:r>
    </w:p>
    <w:p>
      <w:r>
        <w:t>更多相关图书推荐：https://www.jiaokey.com</w:t>
      </w:r>
    </w:p>
    <w:p>
      <w:r>
        <w:t>张宪文，张玉法主编；朱庆葆，陈进金，孙若怡等著 其他作品：https://www.jiaokey.com/tag/张宪文，张玉法主编；朱庆葆，陈进金，孙若怡等著.html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第10卷  教育的变革与发展.html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