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书名：太极拳散手阐微</w:t>
      </w:r>
    </w:p>
    <w:p>
      <w:r>
        <w:t>作者：刘笃义主编</w:t>
      </w:r>
    </w:p>
    <w:p>
      <w:r>
        <w:t>出版社：太原:山西科学技术出版社,2014.11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太极拳散手阐微 评论地址：https://www.jiaokey.com/book/detail/13795102.html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