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中国参加冬季奥林匹克运动会考证</w:t>
      </w:r>
    </w:p>
    <w:p>
      <w:r>
        <w:rPr>
          <w:rFonts w:ascii="宋体" w:hAnsi="宋体" w:eastAsia="宋体"/>
          <w:sz w:val="24"/>
        </w:rPr>
        <w:t>赵晶，闫育东著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中国参加冬季奥林匹克运动会考证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赵晶，闫育东著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本书出售、求购地址：https://www.jiaokey.com/book/detail/13795096.html</w:t>
      </w:r>
    </w:p>
    <w:p>
      <w:r>
        <w:t>更多相关图书推荐：https://www.jiaokey.com</w:t>
      </w:r>
    </w:p>
    <w:p>
      <w:r>
        <w:t>赵晶，闫育东著 其他作品：https://www.jiaokey.com/tag/赵晶，闫育东著.html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关键词搜索：https://www.jiaokey.com/tag/中国参加冬季奥林匹克运动会考证.html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