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书名：古风漫画技法从入门到精通  创意双色版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古风漫画技法从入门到精通  创意双色版 评论地址：https://www.jiaokey.com/book/detail/13795087.html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