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初中历史有效教学模式</w:t>
      </w:r>
    </w:p>
    <w:p>
      <w:r>
        <w:rPr>
          <w:rFonts w:ascii="宋体" w:hAnsi="宋体" w:eastAsia="宋体"/>
          <w:sz w:val="24"/>
        </w:rPr>
        <w:t>徐赐成，张汉林主编；赵安庆，汪炜杰副主编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徐赐成，张汉林主编；赵安庆，汪炜杰副主编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本书出售、求购地址：https://www.jiaokey.com/book/detail/13795076.html</w:t>
      </w:r>
    </w:p>
    <w:p>
      <w:r>
        <w:t>更多相关图书推荐：https://www.jiaokey.com</w:t>
      </w:r>
    </w:p>
    <w:p>
      <w:r>
        <w:t>徐赐成，张汉林主编；赵安庆，汪炜杰副主编 其他作品：https://www.jiaokey.com/tag/徐赐成，张汉林主编；赵安庆，汪炜杰副主编.html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关键词搜索：https://www.jiaokey.com/tag/初中历史有效教学模式.html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