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皮亚杰建构主义理论及其在幼儿园课程中的运用  兼论在我国幼儿园课程中运用的可行性</w:t>
      </w:r>
    </w:p>
    <w:p>
      <w:r>
        <w:rPr>
          <w:rFonts w:ascii="宋体" w:hAnsi="宋体" w:eastAsia="宋体"/>
          <w:sz w:val="24"/>
        </w:rPr>
        <w:t>张丽莉著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皮亚杰建构主义理论及其在幼儿园课程中的运用  兼论在我国幼儿园课程中运用的可行性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本书出售、求购地址：https://www.jiaokey.com/book/detail/13795059.html</w:t>
      </w:r>
    </w:p>
    <w:p>
      <w:r>
        <w:t>更多相关图书推荐：https://www.jiaokey.com</w:t>
      </w:r>
    </w:p>
    <w:p>
      <w:r>
        <w:t>张丽莉著 其他作品：https://www.jiaokey.com/tag/张丽莉著.html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关键词搜索：https://www.jiaokey.com/tag/皮亚杰建构主义理论及其在幼儿园课程中的运用  兼论在我国幼儿园课程中运用的可行性.html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