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后会无期  钢琴弹唱中国好声音</w:t>
      </w:r>
    </w:p>
    <w:p>
      <w:r>
        <w:rPr>
          <w:rFonts w:ascii="宋体" w:hAnsi="宋体" w:eastAsia="宋体"/>
          <w:sz w:val="24"/>
        </w:rPr>
        <w:t>史小亚编著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后会无期  钢琴弹唱中国好声音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本书出售、求购地址：https://www.jiaokey.com/book/detail/13795027.html</w:t>
      </w:r>
    </w:p>
    <w:p>
      <w:r>
        <w:t>更多相关图书推荐：https://www.jiaokey.com</w:t>
      </w:r>
    </w:p>
    <w:p>
      <w:r>
        <w:t>史小亚编著 其他作品：https://www.jiaokey.com/tag/史小亚编著.html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关键词搜索：https://www.jiaokey.com/tag/后会无期  钢琴弹唱中国好声音.html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