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俄罗斯文化专题  俄文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俄罗斯文化专题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本书出售、求购地址：https://www.jiaokey.com/book/detail/13795025.html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关键词搜索：https://www.jiaokey.com/tag/俄罗斯文化专题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