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书名：红色题材书法篆刻艺术鉴赏</w:t>
      </w:r>
    </w:p>
    <w:p>
      <w:r>
        <w:t>作者：隋邦平编著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总页数：168</w:t>
      </w:r>
    </w:p>
    <w:p>
      <w:r>
        <w:t>更多请访问教客网: www.jiaokey.com</w:t>
      </w:r>
    </w:p>
    <w:p>
      <w:r>
        <w:t>红色题材书法篆刻艺术鉴赏 评论地址：https://www.jiaokey.com/book/detail/13795016.html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