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家庭教育一点通  帮助孩子成长的千方百计</w:t>
      </w:r>
    </w:p>
    <w:p>
      <w:r>
        <w:rPr>
          <w:rFonts w:ascii="宋体" w:hAnsi="宋体" w:eastAsia="宋体"/>
          <w:sz w:val="24"/>
        </w:rPr>
        <w:t>张名源编；刘秀华副主编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家庭教育一点通  帮助孩子成长的千方百计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张名源编；刘秀华副主编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本书出售、求购地址：https://www.jiaokey.com/book/detail/13795013.html</w:t>
      </w:r>
    </w:p>
    <w:p>
      <w:r>
        <w:t>更多相关图书推荐：https://www.jiaokey.com</w:t>
      </w:r>
    </w:p>
    <w:p>
      <w:r>
        <w:t>张名源编；刘秀华副主编 其他作品：https://www.jiaokey.com/tag/张名源编；刘秀华副主编.html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关键词搜索：https://www.jiaokey.com/tag/家庭教育一点通  帮助孩子成长的千方百计.html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