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铸魂励教  砥砺德行  以四川旅游学院为视角</w:t>
      </w:r>
    </w:p>
    <w:p>
      <w:r>
        <w:rPr>
          <w:rFonts w:ascii="宋体" w:hAnsi="宋体" w:eastAsia="宋体"/>
          <w:sz w:val="24"/>
        </w:rPr>
        <w:t>王世峰主编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铸魂励教  砥砺德行  以四川旅游学院为视角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本书出售、求购地址：https://www.jiaokey.com/book/detail/13794996.html</w:t>
      </w:r>
    </w:p>
    <w:p>
      <w:r>
        <w:t>更多相关图书推荐：https://www.jiaokey.com</w:t>
      </w:r>
    </w:p>
    <w:p>
      <w:r>
        <w:t>王世峰主编 其他作品：https://www.jiaokey.com/tag/王世峰主编.html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关键词搜索：https://www.jiaokey.com/tag/铸魂励教  砥砺德行  以四川旅游学院为视角.html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