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做真教育  真做教育  北京师范大学附属实验中学自主课程建设的创新探索</w:t>
      </w:r>
    </w:p>
    <w:p>
      <w:r>
        <w:rPr>
          <w:rFonts w:ascii="宋体" w:hAnsi="宋体" w:eastAsia="宋体"/>
          <w:sz w:val="24"/>
        </w:rPr>
        <w:t>蔡晓东主编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做真教育  真做教育  北京师范大学附属实验中学自主课程建设的创新探索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本书出售、求购地址：https://www.jiaokey.com/book/detail/13794988.html</w:t>
      </w:r>
    </w:p>
    <w:p>
      <w:r>
        <w:t>更多相关图书推荐：https://www.jiaokey.com</w:t>
      </w:r>
    </w:p>
    <w:p>
      <w:r>
        <w:t>蔡晓东主编 其他作品：https://www.jiaokey.com/tag/蔡晓东主编.html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关键词搜索：https://www.jiaokey.com/tag/做真教育  真做教育  北京师范大学附属实验中学自主课程建设的创新探索.html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