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书名：新型农民农业技术培训教材  设施蔬菜栽培与病虫害防治新技术</w:t>
      </w:r>
    </w:p>
    <w:p>
      <w:r>
        <w:t>作者：任永峰本书主编；郭兴旭，陈光中副主编</w:t>
      </w:r>
    </w:p>
    <w:p>
      <w:r>
        <w:t>出版社：南昌：江西科学技术出版社</w:t>
      </w:r>
    </w:p>
    <w:p>
      <w:r>
        <w:t>出版日期：2014.04</w:t>
      </w:r>
    </w:p>
    <w:p>
      <w:r>
        <w:t>总页数：154</w:t>
      </w:r>
    </w:p>
    <w:p>
      <w:r>
        <w:t>更多请访问教客网: www.jiaokey.com</w:t>
      </w:r>
    </w:p>
    <w:p>
      <w:r>
        <w:t>新型农民农业技术培训教材  设施蔬菜栽培与病虫害防治新技术 评论地址：https://www.jiaokey.com/book/detail/13794980.html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