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多原子分子的结构及振动光谱  重排本  Vibrational Spectra and Structure of Polyatomic Molecules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多原子分子的结构及振动光谱  重排本  Vibrational Spectra and Structure of Polyatomic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本书出售、求购地址：https://www.jiaokey.com/book/detail/13794960.html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关键词搜索：https://www.jiaokey.com/tag/多原子分子的结构及振动光谱  重排本  Vibrational Spectra and Structure of Polyatomic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