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书名：建筑装饰施工技术</w:t>
      </w:r>
    </w:p>
    <w:p>
      <w:r>
        <w:t>作者：齐景华，王铁，阳小群主编；齐亚丽，荀欢欢，蒋婷婷副主编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总页数：298</w:t>
      </w:r>
    </w:p>
    <w:p>
      <w:r>
        <w:t>更多请访问教客网: www.jiaokey.com</w:t>
      </w:r>
    </w:p>
    <w:p>
      <w:r>
        <w:t>建筑装饰施工技术 评论地址：https://www.jiaokey.com/book/detail/13794945.html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