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景观实录  绿道设计  LANDSCAPE RECORD  GREENWAY DESIGN</w:t>
      </w:r>
    </w:p>
    <w:p>
      <w:r>
        <w:rPr>
          <w:rFonts w:ascii="宋体" w:hAnsi="宋体" w:eastAsia="宋体"/>
          <w:sz w:val="24"/>
        </w:rPr>
        <w:t>（意）佩里西诺托编著；李婵译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景观实录  绿道设计  LANDSCAPE RECORD  GREENWAY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（意）佩里西诺托编著；李婵译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本书出售、求购地址：https://www.jiaokey.com/book/detail/13794933.html</w:t>
      </w:r>
    </w:p>
    <w:p>
      <w:r>
        <w:t>更多相关图书推荐：https://www.jiaokey.com</w:t>
      </w:r>
    </w:p>
    <w:p>
      <w:r>
        <w:t>（意）佩里西诺托编著；李婵译 其他作品：https://www.jiaokey.com/tag/（意）佩里西诺托编著；李婵译.html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关键词搜索：https://www.jiaokey.com/tag/景观实录  绿道设计  LANDSCAPE RECORD  GREENWAY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