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书名：阳台上最容易种的那些菜</w:t>
      </w:r>
    </w:p>
    <w:p>
      <w:r>
        <w:t>作者：诸琳编著；王凯，马文辉绘</w:t>
      </w:r>
    </w:p>
    <w:p>
      <w:r>
        <w:t>出版社：苏州:古吴轩出版社,2012.07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阳台上最容易种的那些菜 评论地址：https://www.jiaokey.com/book/detail/13794926.html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