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书名：现代汉语插入语研究</w:t>
      </w:r>
    </w:p>
    <w:p>
      <w:r>
        <w:t>作者：司红霞著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现代汉语插入语研究 评论地址：https://www.jiaokey.com/book/detail/13794873.html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