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书名：日语中汉字词的隐喻研究  兼与中文对比</w:t>
      </w:r>
    </w:p>
    <w:p>
      <w:r>
        <w:t>作者：李爱华著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总页数：230</w:t>
      </w:r>
    </w:p>
    <w:p>
      <w:r>
        <w:t>更多请访问教客网: www.jiaokey.com</w:t>
      </w:r>
    </w:p>
    <w:p>
      <w:r>
        <w:t>日语中汉字词的隐喻研究  兼与中文对比 评论地址：https://www.jiaokey.com/book/detail/13794852.html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