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安健环危害因素识别手册</w:t>
      </w:r>
    </w:p>
    <w:p>
      <w:r>
        <w:rPr>
          <w:rFonts w:ascii="宋体" w:hAnsi="宋体" w:eastAsia="宋体"/>
          <w:sz w:val="24"/>
        </w:rPr>
        <w:t>本书编委会编；刘东尧主编；陈旭，王晓武副主编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安健环危害因素识别手册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本书编委会编；刘东尧主编；陈旭，王晓武副主编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本书出售、求购地址：https://www.jiaokey.com/book/detail/13794839.html</w:t>
      </w:r>
    </w:p>
    <w:p>
      <w:r>
        <w:t>更多相关图书推荐：https://www.jiaokey.com</w:t>
      </w:r>
    </w:p>
    <w:p>
      <w:r>
        <w:t>本书编委会编；刘东尧主编；陈旭，王晓武副主编 其他作品：https://www.jiaokey.com/tag/本书编委会编；刘东尧主编；陈旭，王晓武副主编.html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关键词搜索：https://www.jiaokey.com/tag/安健环危害因素识别手册.html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