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英语写作教学研究  同伴反馈对英语学习者写作能力的影响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英语写作教学研究  同伴反馈对英语学习者写作能力的影响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本书出售、求购地址：https://www.jiaokey.com/book/detail/13794834.html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关键词搜索：https://www.jiaokey.com/tag/英语写作教学研究  同伴反馈对英语学习者写作能力的影响.html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