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书名：四驱车越野宝典</w:t>
      </w:r>
    </w:p>
    <w:p>
      <w:r>
        <w:t>作者：（美）吉姆·艾伦（JIMALEN）著；张磊译</w:t>
      </w:r>
    </w:p>
    <w:p>
      <w:r>
        <w:t>出版社：上海:上海科学技术出版社,2015.07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四驱车越野宝典 评论地址：https://www.jiaokey.com/book/detail/13794781.html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