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瀑布沟砾石土心墙堆石坝关键技术</w:t>
      </w:r>
    </w:p>
    <w:p>
      <w:r>
        <w:rPr>
          <w:rFonts w:ascii="宋体" w:hAnsi="宋体" w:eastAsia="宋体"/>
          <w:sz w:val="24"/>
        </w:rPr>
        <w:t>姚福海，杨兴国主编；叶发明，余学明，李鹏副主编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瀑布沟砾石土心墙堆石坝关键技术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姚福海，杨兴国主编；叶发明，余学明，李鹏副主编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本书出售、求购地址：https://www.jiaokey.com/book/detail/13794777.html</w:t>
      </w:r>
    </w:p>
    <w:p>
      <w:r>
        <w:t>更多相关图书推荐：https://www.jiaokey.com</w:t>
      </w:r>
    </w:p>
    <w:p>
      <w:r>
        <w:t>姚福海，杨兴国主编；叶发明，余学明，李鹏副主编 其他作品：https://www.jiaokey.com/tag/姚福海，杨兴国主编；叶发明，余学明，李鹏副主编.html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关键词搜索：https://www.jiaokey.com/tag/瀑布沟砾石土心墙堆石坝关键技术.html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