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英文E-mail写作万能模板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英文E-mail写作万能模板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本书出售、求购地址：https://www.jiaokey.com/book/detail/13794743.html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关键词搜索：https://www.jiaokey.com/tag/英文E-mail写作万能模板.html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