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地球科学中的MATLAB应用</w:t>
      </w:r>
    </w:p>
    <w:p>
      <w:r>
        <w:rPr>
          <w:rFonts w:ascii="宋体" w:hAnsi="宋体" w:eastAsia="宋体"/>
          <w:sz w:val="24"/>
        </w:rPr>
        <w:t>（德）MARTINH.THAUTH著；宋久旭，党博，田亚娟等译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地球科学中的MATLAB应用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（德）MARTINH.THAUTH著；宋久旭，党博，田亚娟等译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本书出售、求购地址：https://www.jiaokey.com/book/detail/13794739.html</w:t>
      </w:r>
    </w:p>
    <w:p>
      <w:r>
        <w:t>更多相关图书推荐：https://www.jiaokey.com</w:t>
      </w:r>
    </w:p>
    <w:p>
      <w:r>
        <w:t>（德）MARTINH.THAUTH著；宋久旭，党博，田亚娟等译 其他作品：https://www.jiaokey.com/tag/（德）MARTINH.THAUTH著；宋久旭，党博，田亚娟等译.html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关键词搜索：https://www.jiaokey.com/tag/地球科学中的MATLAB应用.html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